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RIGOBERTA MENCHU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 hecho a base de maiz que se come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Instrumento de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Instrumento de percusión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mandioca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moneda de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azucar sin refinar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Cinta tejida que sujeta 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Olla en que se cuece el maiz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sandalia hecha de cuero y suela de caucho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Espiga del maiz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tambor hecho con un tronco vaciado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Vaina tierna del frijol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RIGOBERTA MENCHU</dc:title>
  <dcterms:created xsi:type="dcterms:W3CDTF">2021-10-11T15:36:19Z</dcterms:created>
  <dcterms:modified xsi:type="dcterms:W3CDTF">2021-10-11T15:36:19Z</dcterms:modified>
</cp:coreProperties>
</file>