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$-RIKKI-TIKKI-TAVI-$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A-B-G    </w:t>
      </w:r>
      <w:r>
        <w:t xml:space="preserve">   alice    </w:t>
      </w:r>
      <w:r>
        <w:t xml:space="preserve">   bird    </w:t>
      </w:r>
      <w:r>
        <w:t xml:space="preserve">   brave    </w:t>
      </w:r>
      <w:r>
        <w:t xml:space="preserve">   chuchundra    </w:t>
      </w:r>
      <w:r>
        <w:t xml:space="preserve">   cobra    </w:t>
      </w:r>
      <w:r>
        <w:t xml:space="preserve">   darzee    </w:t>
      </w:r>
      <w:r>
        <w:t xml:space="preserve">   karait    </w:t>
      </w:r>
      <w:r>
        <w:t xml:space="preserve">   mongoose    </w:t>
      </w:r>
      <w:r>
        <w:t xml:space="preserve">   nag    </w:t>
      </w:r>
      <w:r>
        <w:t xml:space="preserve">   naganina    </w:t>
      </w:r>
      <w:r>
        <w:t xml:space="preserve">   naganina's eggs    </w:t>
      </w:r>
      <w:r>
        <w:t xml:space="preserve">   rikki tikki tavi    </w:t>
      </w:r>
      <w:r>
        <w:t xml:space="preserve">   teddy    </w:t>
      </w:r>
      <w:r>
        <w:t xml:space="preserve">   teedy's parents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$-RIKKI-TIKKI-TAVI-$</dc:title>
  <dcterms:created xsi:type="dcterms:W3CDTF">2021-10-10T23:55:30Z</dcterms:created>
  <dcterms:modified xsi:type="dcterms:W3CDTF">2021-10-10T23:55:30Z</dcterms:modified>
</cp:coreProperties>
</file>