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RIPASSO 3R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l'hardware dell'uomo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lo stimolo che fa aumentare o diminuire la probabilità che una risposta si ripresenti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Nell'esperimento di Pavlov il campanello è uno stimolo...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nome di Pavlov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il processo di rimozione dei ricordi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il 2° assioma - Ogni comunicazione ha due aspetti: uno di contenuto e uno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il modello preferito dei comportamentisti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città del primo laboratorio di 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psicologia che studia le interazioni degli individui all'interno dei gruppi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mente per i comportamentisti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 aperto il primo laboratorio di 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 studiato il condizionamento operante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mente, per i cognitivisti, è paragonabile 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È la memoria che trattiene informazioni per lungo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È il tipo di memoria che riguarda le informazioni legate al significato delle informazioni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comunicazione non verbale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È scuola di questo motto: “Il tutto non è la semplice somma delle parti”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L'Intuizione improvvisa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processo mentale che comporta una modificazione più o meno durevole del comportamento per effetto dell’esperienza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scoperto l'imprinting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condotto gli esperimenti sul condizionamento classico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Nell'esperimento di Pavlov è lo "stimolo incondizionato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Oggetto di studio della Gestalt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Mediante il condizionamento classico uno stimolo neutro diventa...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informazioni possono stabilizzarsi nella MLT per effetto...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il messaggio di ritorno nella comunicazione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tedesco è la "psicologia della forma"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L'acronimo che usano i cognitivisti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 per misurare l'intelligenza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È il software dell'uomo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La psicologia che si occupa del trattamento dei comportamenti patologici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RIPASSO 3R</dc:title>
  <dcterms:created xsi:type="dcterms:W3CDTF">2021-10-11T15:36:50Z</dcterms:created>
  <dcterms:modified xsi:type="dcterms:W3CDTF">2021-10-11T15:36:50Z</dcterms:modified>
</cp:coreProperties>
</file>