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RIPWORD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PROJECTS    </w:t>
      </w:r>
      <w:r>
        <w:t xml:space="preserve">   INTEGRATION    </w:t>
      </w:r>
      <w:r>
        <w:t xml:space="preserve">   HIGHWAYSENGLAND    </w:t>
      </w:r>
      <w:r>
        <w:t xml:space="preserve">   NORTHERNSTARS    </w:t>
      </w:r>
      <w:r>
        <w:t xml:space="preserve">   RIPNW    </w:t>
      </w:r>
      <w:r>
        <w:t xml:space="preserve">   TEAMWORK    </w:t>
      </w:r>
      <w:r>
        <w:t xml:space="preserve">   OWNERSHIP    </w:t>
      </w:r>
      <w:r>
        <w:t xml:space="preserve">   PASSION    </w:t>
      </w:r>
      <w:r>
        <w:t xml:space="preserve">   INTEGRITY    </w:t>
      </w:r>
      <w:r>
        <w:t xml:space="preserve">   SAFETY    </w:t>
      </w:r>
      <w:r>
        <w:t xml:space="preserve">   HEALTHANDWELLBEING    </w:t>
      </w:r>
      <w:r>
        <w:t xml:space="preserve">   DELIVERY    </w:t>
      </w:r>
      <w:r>
        <w:t xml:space="preserve">   CUSTOMERSERVICE    </w:t>
      </w:r>
      <w:r>
        <w:t xml:space="preserve">   COLLABORATION    </w:t>
      </w:r>
      <w:r>
        <w:t xml:space="preserve">   DAVIDHAIMES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RIPWORD</dc:title>
  <dcterms:created xsi:type="dcterms:W3CDTF">2021-10-11T15:36:44Z</dcterms:created>
  <dcterms:modified xsi:type="dcterms:W3CDTF">2021-10-11T15:36:44Z</dcterms:modified>
</cp:coreProperties>
</file>