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R.I.P. Eliza 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almost always wore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Ellie's roommate?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Eliza claimed Ellie was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mental illness did Eliza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Eliza Die?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mental illness did Ellie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campus the book took place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Eliza had a secret boyfriend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Ellie is in small spaces she feels like she's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Mack's illegal business involved cutting down</w:t>
            </w:r>
          </w:p>
        </w:tc>
      </w:tr>
    </w:tbl>
    <w:p>
      <w:pPr>
        <w:pStyle w:val="WordBankSmall"/>
      </w:pPr>
      <w:r>
        <w:t xml:space="preserve">   suicide    </w:t>
      </w:r>
      <w:r>
        <w:t xml:space="preserve">   Claustrophobia    </w:t>
      </w:r>
      <w:r>
        <w:t xml:space="preserve">   Depression    </w:t>
      </w:r>
      <w:r>
        <w:t xml:space="preserve">   Sam    </w:t>
      </w:r>
      <w:r>
        <w:t xml:space="preserve">   stalker    </w:t>
      </w:r>
      <w:r>
        <w:t xml:space="preserve">   Mack    </w:t>
      </w:r>
      <w:r>
        <w:t xml:space="preserve">   manbun    </w:t>
      </w:r>
      <w:r>
        <w:t xml:space="preserve">   Drowning    </w:t>
      </w:r>
      <w:r>
        <w:t xml:space="preserve">   trees    </w:t>
      </w:r>
      <w:r>
        <w:t xml:space="preserve">   Ventana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R.I.P. Eliza Hart</dc:title>
  <dcterms:created xsi:type="dcterms:W3CDTF">2021-10-11T15:09:30Z</dcterms:created>
  <dcterms:modified xsi:type="dcterms:W3CDTF">2021-10-11T15:09:30Z</dcterms:modified>
</cp:coreProperties>
</file>