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jeopardize    </w:t>
      </w:r>
      <w:r>
        <w:t xml:space="preserve">   probability    </w:t>
      </w:r>
      <w:r>
        <w:t xml:space="preserve">   menace    </w:t>
      </w:r>
      <w:r>
        <w:t xml:space="preserve">   threat    </w:t>
      </w:r>
      <w:r>
        <w:t xml:space="preserve">   accident    </w:t>
      </w:r>
      <w:r>
        <w:t xml:space="preserve">   adrenaline    </w:t>
      </w:r>
      <w:r>
        <w:t xml:space="preserve">   action    </w:t>
      </w:r>
      <w:r>
        <w:t xml:space="preserve">   expedition    </w:t>
      </w:r>
      <w:r>
        <w:t xml:space="preserve">   venture    </w:t>
      </w:r>
      <w:r>
        <w:t xml:space="preserve">   risk    </w:t>
      </w:r>
      <w:r>
        <w:t xml:space="preserve">   peril    </w:t>
      </w:r>
      <w:r>
        <w:t xml:space="preserve">   hazard    </w:t>
      </w:r>
      <w:r>
        <w:t xml:space="preserve">   exposure    </w:t>
      </w:r>
      <w:r>
        <w:t xml:space="preserve">   danger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</dc:title>
  <dcterms:created xsi:type="dcterms:W3CDTF">2021-10-11T15:37:17Z</dcterms:created>
  <dcterms:modified xsi:type="dcterms:W3CDTF">2021-10-11T15:37:17Z</dcterms:modified>
</cp:coreProperties>
</file>