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RISK ASSESSMENT AND STRATEGIES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physical injury, damage to property, or disappearance of property or other assets.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price you pay for an insurance coverage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likelihood of a risk resulting in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Setting aside money to be used in the event of injury or loss of assets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passing risk to another party. risk________________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accepting the consequences of risk. Risk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Finding ways to lower your chances of incurrig a loss. Risk____________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Stopping behavior that leads to a risk. Risk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identifyig risk and deciding how serious they are.  Risk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chance of injury, damage or economic loss.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AND STRATEGIES</dc:title>
  <dcterms:created xsi:type="dcterms:W3CDTF">2021-12-13T03:38:33Z</dcterms:created>
  <dcterms:modified xsi:type="dcterms:W3CDTF">2021-12-13T03:38:33Z</dcterms:modified>
</cp:coreProperties>
</file>