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RISOLVETE E CONSEGNATE AD UNA CLASSE TERZA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mangi e le scambi con gli amici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 rima con festa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Carnevale, vale.....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personaggio interpretato da ciascuno di noi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filanti o comete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tondi e colorati, li lanci ma non fanno male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Coprono la faccia, ma non gli occhi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è il giovedì di questa settimana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colore indossato da Arlecchino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Vuote o ripiene.. di crema o cioccolato, son buone e belle.. son le...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RISOLVETE E CONSEGNATE AD UNA CLASSE TERZA</dc:title>
  <dcterms:created xsi:type="dcterms:W3CDTF">2021-10-11T15:37:43Z</dcterms:created>
  <dcterms:modified xsi:type="dcterms:W3CDTF">2021-10-11T15:37:43Z</dcterms:modified>
</cp:coreProperties>
</file>