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RISQUE NATUREL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Transforme le territoire pour l'occuper, le mettre en valeur et le protéger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phénomène qui se produit une population se concentre de plus en plus dans une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forte tempete accompagnée des grands 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Rupture entre deux morceaux de la croute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 37millions d'habitants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Personnes qui préparent des cartes qui montrent la trajectoire probable des cyclones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L'ensemble des mesures prises par une population afin de réduire ou d'éviter les impacts dèune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Capitale des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Échelle sert a mesurer l'énergie dégagée lors de séismes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Quelque chose qui manque d'équilibre, qui est fragile ou incertain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 roche qui devenue liquide a trés haute température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Mesure le nombre dèhabitants par km carré de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Ensemble des éléments qui entourent l'etre humain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danger associé a un phénomène naturel qui menace une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gratte-ciel a Manille des plus hauts du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secteur très défavorisé d'une ville qui n'as pas été aménagé par les autorités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Lieu touristique et cultural important a Manille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Groupe d'Iles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concerne les seismes ou tremblement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immense vague qui frappe les cotés des mers ou des océans et qui peut dévaster des régions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RISQUE NATUREL</dc:title>
  <dcterms:created xsi:type="dcterms:W3CDTF">2021-10-11T15:36:13Z</dcterms:created>
  <dcterms:modified xsi:type="dcterms:W3CDTF">2021-10-11T15:36:13Z</dcterms:modified>
</cp:coreProperties>
</file>