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RITES Common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Hiding something in plain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interconnected computers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the lights on or off?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capable than a home computer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Better than POP3? (4)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steps were taken to get to its destination? (1)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Sometimes defined as packet internet groper (4)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only be on one of these at any time (3)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 described as Cat5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Changing of an ip address from public to private (non routable)and vice versa (7,7,11)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Essential for a computer to connect to the network (7,9,4)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CSP's store their customers personal date here (3)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interface has been through several versions 1, 2, 3 and now c (9,6,4)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web protocol often seen in a url (4)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protocol that works with ip to monitor the exchange of data packets (3)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process creates ciphertext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Firefox is not one of these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used to create the web (4)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connected to at least two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Manages access to a centralised resource perhaps e-mail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RITES Common Terms</dc:title>
  <dcterms:created xsi:type="dcterms:W3CDTF">2021-10-11T15:36:14Z</dcterms:created>
  <dcterms:modified xsi:type="dcterms:W3CDTF">2021-10-11T15:36:14Z</dcterms:modified>
</cp:coreProperties>
</file>