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murdur    </w:t>
      </w:r>
      <w:r>
        <w:t xml:space="preserve">   pops    </w:t>
      </w:r>
      <w:r>
        <w:t xml:space="preserve">   hallcooper    </w:t>
      </w:r>
      <w:r>
        <w:t xml:space="preserve">   herminielodge    </w:t>
      </w:r>
      <w:r>
        <w:t xml:space="preserve">   Hirumlodge    </w:t>
      </w:r>
      <w:r>
        <w:t xml:space="preserve">   Polly cooper    </w:t>
      </w:r>
      <w:r>
        <w:t xml:space="preserve">   Jason Blossom    </w:t>
      </w:r>
      <w:r>
        <w:t xml:space="preserve">   Varchie    </w:t>
      </w:r>
      <w:r>
        <w:t xml:space="preserve">   Bughead    </w:t>
      </w:r>
      <w:r>
        <w:t xml:space="preserve">   Jughead    </w:t>
      </w:r>
      <w:r>
        <w:t xml:space="preserve">   Barchie    </w:t>
      </w:r>
      <w:r>
        <w:t xml:space="preserve">   Sheril    </w:t>
      </w:r>
      <w:r>
        <w:t xml:space="preserve">   Veronica    </w:t>
      </w:r>
      <w:r>
        <w:t xml:space="preserve">   Betty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2021-10-11T15:37:58Z</dcterms:created>
  <dcterms:modified xsi:type="dcterms:W3CDTF">2021-10-11T15:37:58Z</dcterms:modified>
</cp:coreProperties>
</file>