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ETHEL    </w:t>
      </w:r>
      <w:r>
        <w:t xml:space="preserve">   SOUTHSIDE SERPENTS    </w:t>
      </w:r>
      <w:r>
        <w:t xml:space="preserve">   ELIO    </w:t>
      </w:r>
      <w:r>
        <w:t xml:space="preserve">   BEN    </w:t>
      </w:r>
      <w:r>
        <w:t xml:space="preserve">   MOOSE    </w:t>
      </w:r>
      <w:r>
        <w:t xml:space="preserve">   PENNY    </w:t>
      </w:r>
      <w:r>
        <w:t xml:space="preserve">   POP    </w:t>
      </w:r>
      <w:r>
        <w:t xml:space="preserve">   MELODY    </w:t>
      </w:r>
      <w:r>
        <w:t xml:space="preserve">   DILTON    </w:t>
      </w:r>
      <w:r>
        <w:t xml:space="preserve">   MALACHAI    </w:t>
      </w:r>
      <w:r>
        <w:t xml:space="preserve">   HONEY    </w:t>
      </w:r>
      <w:r>
        <w:t xml:space="preserve">   EVELYN    </w:t>
      </w:r>
      <w:r>
        <w:t xml:space="preserve">   VALERIE    </w:t>
      </w:r>
      <w:r>
        <w:t xml:space="preserve">   GRUNDY    </w:t>
      </w:r>
      <w:r>
        <w:t xml:space="preserve">   JOAQUIN    </w:t>
      </w:r>
      <w:r>
        <w:t xml:space="preserve">   NICK    </w:t>
      </w:r>
      <w:r>
        <w:t xml:space="preserve">   JASON    </w:t>
      </w:r>
      <w:r>
        <w:t xml:space="preserve">   EDGAR    </w:t>
      </w:r>
      <w:r>
        <w:t xml:space="preserve">   BULLDOGS    </w:t>
      </w:r>
      <w:r>
        <w:t xml:space="preserve">   KEVIN    </w:t>
      </w:r>
      <w:r>
        <w:t xml:space="preserve">   TOM KELLER    </w:t>
      </w:r>
      <w:r>
        <w:t xml:space="preserve">   SIERRA MC COY    </w:t>
      </w:r>
      <w:r>
        <w:t xml:space="preserve">   JOSIE    </w:t>
      </w:r>
      <w:r>
        <w:t xml:space="preserve">   MIDGE    </w:t>
      </w:r>
      <w:r>
        <w:t xml:space="preserve">   CHARLES    </w:t>
      </w:r>
      <w:r>
        <w:t xml:space="preserve">   CHUCK    </w:t>
      </w:r>
      <w:r>
        <w:t xml:space="preserve">   CHIC    </w:t>
      </w:r>
      <w:r>
        <w:t xml:space="preserve">   SWEET PEA    </w:t>
      </w:r>
      <w:r>
        <w:t xml:space="preserve">   FANGS    </w:t>
      </w:r>
      <w:r>
        <w:t xml:space="preserve">   RIVERVIXENS    </w:t>
      </w:r>
      <w:r>
        <w:t xml:space="preserve">   REGGIE    </w:t>
      </w:r>
      <w:r>
        <w:t xml:space="preserve">   CLIFFORD    </w:t>
      </w:r>
      <w:r>
        <w:t xml:space="preserve">   PENELOPE    </w:t>
      </w:r>
      <w:r>
        <w:t xml:space="preserve">   CHERYL    </w:t>
      </w:r>
      <w:r>
        <w:t xml:space="preserve">   TONI    </w:t>
      </w:r>
      <w:r>
        <w:t xml:space="preserve">   FRED    </w:t>
      </w:r>
      <w:r>
        <w:t xml:space="preserve">   MARY    </w:t>
      </w:r>
      <w:r>
        <w:t xml:space="preserve">   HERMIONE    </w:t>
      </w:r>
      <w:r>
        <w:t xml:space="preserve">   HERMOSA    </w:t>
      </w:r>
      <w:r>
        <w:t xml:space="preserve">   HIRAM    </w:t>
      </w:r>
      <w:r>
        <w:t xml:space="preserve">   POLLY    </w:t>
      </w:r>
      <w:r>
        <w:t xml:space="preserve">   HAL    </w:t>
      </w:r>
      <w:r>
        <w:t xml:space="preserve">   ALICE    </w:t>
      </w:r>
      <w:r>
        <w:t xml:space="preserve">   GLADYS    </w:t>
      </w:r>
      <w:r>
        <w:t xml:space="preserve">   JELLYBEAN    </w:t>
      </w:r>
      <w:r>
        <w:t xml:space="preserve">   F.P    </w:t>
      </w:r>
      <w:r>
        <w:t xml:space="preserve">   ARCHIE    </w:t>
      </w:r>
      <w:r>
        <w:t xml:space="preserve">   VERONICA    </w:t>
      </w:r>
      <w:r>
        <w:t xml:space="preserve">   BETTY    </w:t>
      </w:r>
      <w:r>
        <w:t xml:space="preserve">   JUGHEAD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2021-10-11T15:38:28Z</dcterms:created>
  <dcterms:modified xsi:type="dcterms:W3CDTF">2021-10-11T15:38:28Z</dcterms:modified>
</cp:coreProperties>
</file>