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VALERIE    </w:t>
      </w:r>
      <w:r>
        <w:t xml:space="preserve">   POLLY    </w:t>
      </w:r>
      <w:r>
        <w:t xml:space="preserve">   HERMIONE    </w:t>
      </w:r>
      <w:r>
        <w:t xml:space="preserve">   JASON    </w:t>
      </w:r>
      <w:r>
        <w:t xml:space="preserve">   CHERYL    </w:t>
      </w:r>
      <w:r>
        <w:t xml:space="preserve">   FRED    </w:t>
      </w:r>
      <w:r>
        <w:t xml:space="preserve">   KEVIN    </w:t>
      </w:r>
      <w:r>
        <w:t xml:space="preserve">   JOSIE    </w:t>
      </w:r>
      <w:r>
        <w:t xml:space="preserve">   VERONICA    </w:t>
      </w:r>
      <w:r>
        <w:t xml:space="preserve">   JUGHEAD    </w:t>
      </w:r>
      <w:r>
        <w:t xml:space="preserve">   BETTY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WORD SEARCH</dc:title>
  <dcterms:created xsi:type="dcterms:W3CDTF">2021-10-11T15:36:46Z</dcterms:created>
  <dcterms:modified xsi:type="dcterms:W3CDTF">2021-10-11T15:36:46Z</dcterms:modified>
</cp:coreProperties>
</file>