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the river takes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edge of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river that goes in to a lake or a stream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water goes if the river over flows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in the rivers channel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tide meets the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fast part of the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2021-10-11T15:37:48Z</dcterms:created>
  <dcterms:modified xsi:type="dcterms:W3CDTF">2021-10-11T15:37:48Z</dcterms:modified>
</cp:coreProperties>
</file>