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the water rises above a riverbank?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in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river in the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wide part of the river near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Upper, middle and ??? course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flood that happens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river flows into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stops water, built by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major river in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rivers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2021-10-11T15:38:26Z</dcterms:created>
  <dcterms:modified xsi:type="dcterms:W3CDTF">2021-10-11T15:38:26Z</dcterms:modified>
</cp:coreProperties>
</file>