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RIVERS AND MOUNTAINS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low area between mountains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start of a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given to the side of a mountain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river banks are worn away by fast flowing water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end of a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where water flows over a vertical drop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rivers that joi together to form larger rivers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 chains or groups of mountains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given to a bend in the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narrow valley with steep rocky walls located between mountains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 river reaches the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Mountain climbers use this word to describe height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Top of a mountain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Flat area of land around a river that gets flooded when river level is too high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 AND MOUNTAINS CROSSWORD</dc:title>
  <dcterms:created xsi:type="dcterms:W3CDTF">2021-10-11T15:38:24Z</dcterms:created>
  <dcterms:modified xsi:type="dcterms:W3CDTF">2021-10-11T15:38:24Z</dcterms:modified>
</cp:coreProperties>
</file>