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JOHN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ZINCK    </w:t>
      </w:r>
      <w:r>
        <w:t xml:space="preserve">   YAP    </w:t>
      </w:r>
      <w:r>
        <w:t xml:space="preserve">   WINMILL    </w:t>
      </w:r>
      <w:r>
        <w:t xml:space="preserve">   VANDERVEEN    </w:t>
      </w:r>
      <w:r>
        <w:t xml:space="preserve">   THOMPSON    </w:t>
      </w:r>
      <w:r>
        <w:t xml:space="preserve">   SELLERS    </w:t>
      </w:r>
      <w:r>
        <w:t xml:space="preserve">   REDMOND    </w:t>
      </w:r>
      <w:r>
        <w:t xml:space="preserve">   PATRIQUIN    </w:t>
      </w:r>
      <w:r>
        <w:t xml:space="preserve">   OBRIEN    </w:t>
      </w:r>
      <w:r>
        <w:t xml:space="preserve">   NIXON    </w:t>
      </w:r>
      <w:r>
        <w:t xml:space="preserve">   MACLEOD    </w:t>
      </w:r>
      <w:r>
        <w:t xml:space="preserve">   LANGILLE    </w:t>
      </w:r>
      <w:r>
        <w:t xml:space="preserve">   KENNEDY    </w:t>
      </w:r>
      <w:r>
        <w:t xml:space="preserve">   JOLLIMORE    </w:t>
      </w:r>
      <w:r>
        <w:t xml:space="preserve">   INNIS    </w:t>
      </w:r>
      <w:r>
        <w:t xml:space="preserve">   HEIGHTON    </w:t>
      </w:r>
      <w:r>
        <w:t xml:space="preserve">   GAMMON    </w:t>
      </w:r>
      <w:r>
        <w:t xml:space="preserve">   FALCONER    </w:t>
      </w:r>
      <w:r>
        <w:t xml:space="preserve">   ELLIOTT    </w:t>
      </w:r>
      <w:r>
        <w:t xml:space="preserve">   DUPLESSIS    </w:t>
      </w:r>
      <w:r>
        <w:t xml:space="preserve">   CAMERON    </w:t>
      </w:r>
      <w:r>
        <w:t xml:space="preserve">   BAILLIE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JOHN NAMES</dc:title>
  <dcterms:created xsi:type="dcterms:W3CDTF">2021-10-11T15:37:30Z</dcterms:created>
  <dcterms:modified xsi:type="dcterms:W3CDTF">2021-10-11T15:37:30Z</dcterms:modified>
</cp:coreProperties>
</file>