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 Cities 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Hopkinton    </w:t>
      </w:r>
      <w:r>
        <w:t xml:space="preserve">   North Kingston    </w:t>
      </w:r>
      <w:r>
        <w:t xml:space="preserve">   South Kingston    </w:t>
      </w:r>
      <w:r>
        <w:t xml:space="preserve">   Exeter    </w:t>
      </w:r>
      <w:r>
        <w:t xml:space="preserve">   Jamestown    </w:t>
      </w:r>
      <w:r>
        <w:t xml:space="preserve">   Middletown    </w:t>
      </w:r>
      <w:r>
        <w:t xml:space="preserve">   Newport    </w:t>
      </w:r>
      <w:r>
        <w:t xml:space="preserve">   Westerly    </w:t>
      </w:r>
      <w:r>
        <w:t xml:space="preserve">   Cranston    </w:t>
      </w:r>
      <w:r>
        <w:t xml:space="preserve">   Wakefield    </w:t>
      </w:r>
      <w:r>
        <w:t xml:space="preserve">   East Greenwich    </w:t>
      </w:r>
      <w:r>
        <w:t xml:space="preserve">   Coventry    </w:t>
      </w:r>
      <w:r>
        <w:t xml:space="preserve">   Providence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 Cities and Towns</dc:title>
  <dcterms:created xsi:type="dcterms:W3CDTF">2021-10-12T20:53:38Z</dcterms:created>
  <dcterms:modified xsi:type="dcterms:W3CDTF">2021-10-12T20:53:38Z</dcterms:modified>
</cp:coreProperties>
</file>