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RIights and Wrongs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rule of law    </w:t>
      </w:r>
      <w:r>
        <w:t xml:space="preserve">   communism    </w:t>
      </w:r>
      <w:r>
        <w:t xml:space="preserve">   demonstration    </w:t>
      </w:r>
      <w:r>
        <w:t xml:space="preserve">   protest    </w:t>
      </w:r>
      <w:r>
        <w:t xml:space="preserve">   change    </w:t>
      </w:r>
      <w:r>
        <w:t xml:space="preserve">   election    </w:t>
      </w:r>
      <w:r>
        <w:t xml:space="preserve">   local    </w:t>
      </w:r>
      <w:r>
        <w:t xml:space="preserve">   state    </w:t>
      </w:r>
      <w:r>
        <w:t xml:space="preserve">   federal\    </w:t>
      </w:r>
      <w:r>
        <w:t xml:space="preserve">   judge    </w:t>
      </w:r>
      <w:r>
        <w:t xml:space="preserve">   courts    </w:t>
      </w:r>
      <w:r>
        <w:t xml:space="preserve">   legal system    </w:t>
      </w:r>
      <w:r>
        <w:t xml:space="preserve">   justice    </w:t>
      </w:r>
      <w:r>
        <w:t xml:space="preserve">   democracy    </w:t>
      </w:r>
      <w:r>
        <w:t xml:space="preserve">   prime minister    </w:t>
      </w:r>
      <w:r>
        <w:t xml:space="preserve">   premier    </w:t>
      </w:r>
      <w:r>
        <w:t xml:space="preserve">   laws    </w:t>
      </w:r>
      <w:r>
        <w:t xml:space="preserve">   rules    </w:t>
      </w:r>
      <w:r>
        <w:t xml:space="preserve">   legislative council    </w:t>
      </w:r>
      <w:r>
        <w:t xml:space="preserve">   legislative assembly    </w:t>
      </w:r>
      <w:r>
        <w:t xml:space="preserve">   government    </w:t>
      </w:r>
      <w:r>
        <w:t xml:space="preserve">   politics    </w:t>
      </w:r>
      <w:r>
        <w:t xml:space="preserve">   foreign aid    </w:t>
      </w:r>
      <w:r>
        <w:t xml:space="preserve">   united nations    </w:t>
      </w:r>
      <w:r>
        <w:t xml:space="preserve">   senate    </w:t>
      </w:r>
      <w:r>
        <w:t xml:space="preserve">   house of representatives    </w:t>
      </w:r>
      <w:r>
        <w:t xml:space="preserve">   parliament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RIights and Wrongs Exam</dc:title>
  <dcterms:created xsi:type="dcterms:W3CDTF">2021-10-11T15:36:02Z</dcterms:created>
  <dcterms:modified xsi:type="dcterms:W3CDTF">2021-10-11T15:36:02Z</dcterms:modified>
</cp:coreProperties>
</file>