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R-Influenced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leather    </w:t>
      </w:r>
      <w:r>
        <w:t xml:space="preserve">   exaggerate    </w:t>
      </w:r>
      <w:r>
        <w:t xml:space="preserve">   difference    </w:t>
      </w:r>
      <w:r>
        <w:t xml:space="preserve">   allowance    </w:t>
      </w:r>
      <w:r>
        <w:t xml:space="preserve">   solar    </w:t>
      </w:r>
      <w:r>
        <w:t xml:space="preserve">   rumour    </w:t>
      </w:r>
      <w:r>
        <w:t xml:space="preserve">   reverse    </w:t>
      </w:r>
      <w:r>
        <w:t xml:space="preserve">   murmur    </w:t>
      </w:r>
      <w:r>
        <w:t xml:space="preserve">   major    </w:t>
      </w:r>
      <w:r>
        <w:t xml:space="preserve">   lawyer    </w:t>
      </w:r>
      <w:r>
        <w:t xml:space="preserve">   journal    </w:t>
      </w:r>
      <w:r>
        <w:t xml:space="preserve">   favour    </w:t>
      </w:r>
      <w:r>
        <w:t xml:space="preserve">   experts    </w:t>
      </w:r>
      <w:r>
        <w:t xml:space="preserve">   dictator    </w:t>
      </w:r>
      <w:r>
        <w:t xml:space="preserve">   burglar    </w:t>
      </w:r>
      <w:r>
        <w:t xml:space="preserve">   boulder    </w:t>
      </w:r>
      <w:r>
        <w:t xml:space="preserve">   anchor    </w:t>
      </w:r>
      <w:r>
        <w:t xml:space="preserve">   allergic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R-Influenced Vowels</dc:title>
  <dcterms:created xsi:type="dcterms:W3CDTF">2021-10-11T15:09:34Z</dcterms:created>
  <dcterms:modified xsi:type="dcterms:W3CDTF">2021-10-11T15:09:34Z</dcterms:modified>
</cp:coreProperties>
</file>