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R+J Act 2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Summon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Dearly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inflict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deceitful and unreliable scoundrel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very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similarity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and harsh sounding from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refuse to acknowledge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moral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present worthy of regard, Kindness 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censure severely or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provides direction;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painfully desirous of another's advantages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miss step and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Journey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Distant but within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R+J Act 2 Vocab Quiz</dc:title>
  <dcterms:created xsi:type="dcterms:W3CDTF">2021-10-11T15:08:40Z</dcterms:created>
  <dcterms:modified xsi:type="dcterms:W3CDTF">2021-10-11T15:08:40Z</dcterms:modified>
</cp:coreProperties>
</file>