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R&amp;J Character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Prince Escalus    </w:t>
      </w:r>
      <w:r>
        <w:t xml:space="preserve">   Rosaline    </w:t>
      </w:r>
      <w:r>
        <w:t xml:space="preserve">   Benvolio    </w:t>
      </w:r>
      <w:r>
        <w:t xml:space="preserve">   Frair John    </w:t>
      </w:r>
      <w:r>
        <w:t xml:space="preserve">   Frair Lawrence    </w:t>
      </w:r>
      <w:r>
        <w:t xml:space="preserve">   Gregory    </w:t>
      </w:r>
      <w:r>
        <w:t xml:space="preserve">   Juliet    </w:t>
      </w:r>
      <w:r>
        <w:t xml:space="preserve">   Lady Capulet    </w:t>
      </w:r>
      <w:r>
        <w:t xml:space="preserve">   Lord Capulet    </w:t>
      </w:r>
      <w:r>
        <w:t xml:space="preserve">   Mercutio    </w:t>
      </w:r>
      <w:r>
        <w:t xml:space="preserve">   Nurse    </w:t>
      </w:r>
      <w:r>
        <w:t xml:space="preserve">   Paris    </w:t>
      </w:r>
      <w:r>
        <w:t xml:space="preserve">   Romeo    </w:t>
      </w:r>
      <w:r>
        <w:t xml:space="preserve">   Sampson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R&amp;J Character Wordsearch</dc:title>
  <dcterms:created xsi:type="dcterms:W3CDTF">2021-10-11T15:09:51Z</dcterms:created>
  <dcterms:modified xsi:type="dcterms:W3CDTF">2021-10-11T15:09:51Z</dcterms:modified>
</cp:coreProperties>
</file>