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RJ Terms and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lord capulet    </w:t>
      </w:r>
      <w:r>
        <w:t xml:space="preserve">   lord montague    </w:t>
      </w:r>
      <w:r>
        <w:t xml:space="preserve">   paris    </w:t>
      </w:r>
      <w:r>
        <w:t xml:space="preserve">   tybalt    </w:t>
      </w:r>
      <w:r>
        <w:t xml:space="preserve">   prince escalus    </w:t>
      </w:r>
      <w:r>
        <w:t xml:space="preserve">   lady montague    </w:t>
      </w:r>
      <w:r>
        <w:t xml:space="preserve">   peter    </w:t>
      </w:r>
      <w:r>
        <w:t xml:space="preserve">   nurse    </w:t>
      </w:r>
      <w:r>
        <w:t xml:space="preserve">   apothecary    </w:t>
      </w:r>
      <w:r>
        <w:t xml:space="preserve">   benvolio    </w:t>
      </w:r>
      <w:r>
        <w:t xml:space="preserve">   globe    </w:t>
      </w:r>
      <w:r>
        <w:t xml:space="preserve">   aristotle    </w:t>
      </w:r>
      <w:r>
        <w:t xml:space="preserve">   elizabethan theatre    </w:t>
      </w:r>
      <w:r>
        <w:t xml:space="preserve">   mercutio    </w:t>
      </w:r>
      <w:r>
        <w:t xml:space="preserve">   lady capulet    </w:t>
      </w:r>
      <w:r>
        <w:t xml:space="preserve">   london    </w:t>
      </w:r>
      <w:r>
        <w:t xml:space="preserve">   stratford    </w:t>
      </w:r>
      <w:r>
        <w:t xml:space="preserve">   drama    </w:t>
      </w:r>
      <w:r>
        <w:t xml:space="preserve">   tragic hero    </w:t>
      </w:r>
      <w:r>
        <w:t xml:space="preserve">   tragic flaw    </w:t>
      </w:r>
      <w:r>
        <w:t xml:space="preserve">   soliloquy    </w:t>
      </w:r>
      <w:r>
        <w:t xml:space="preserve">   prologue    </w:t>
      </w:r>
      <w:r>
        <w:t xml:space="preserve">   monologue    </w:t>
      </w:r>
      <w:r>
        <w:t xml:space="preserve">   malapropism    </w:t>
      </w:r>
      <w:r>
        <w:t xml:space="preserve">   comic relief    </w:t>
      </w:r>
      <w:r>
        <w:t xml:space="preserve">   aside    </w:t>
      </w:r>
      <w:r>
        <w:t xml:space="preserve">   archetype    </w:t>
      </w:r>
      <w:r>
        <w:t xml:space="preserve">   iambic pentameter    </w:t>
      </w:r>
      <w:r>
        <w:t xml:space="preserve">   sonnet    </w:t>
      </w:r>
      <w:r>
        <w:t xml:space="preserve">   shakespeare    </w:t>
      </w:r>
      <w:r>
        <w:t xml:space="preserve">   chorus    </w:t>
      </w:r>
      <w:r>
        <w:t xml:space="preserve">   juliet    </w:t>
      </w:r>
      <w:r>
        <w:t xml:space="preserve">   romeo    </w:t>
      </w:r>
      <w:r>
        <w:t xml:space="preserve">   tragedy    </w:t>
      </w:r>
      <w:r>
        <w:t xml:space="preserve">   starcrossed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RJ Terms and Devices</dc:title>
  <dcterms:created xsi:type="dcterms:W3CDTF">2021-10-11T15:37:59Z</dcterms:created>
  <dcterms:modified xsi:type="dcterms:W3CDTF">2021-10-11T15:37:59Z</dcterms:modified>
</cp:coreProperties>
</file>