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R&amp;J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long, slender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harm or ruin;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cleanse,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virtuous, decent, pure in style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future generations, descendants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portentous, threatening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breaking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fighting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 or energetic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serious and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temperament,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 causing resentment or complaint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or to add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R&amp;J vocab </dc:title>
  <dcterms:created xsi:type="dcterms:W3CDTF">2021-10-11T15:08:55Z</dcterms:created>
  <dcterms:modified xsi:type="dcterms:W3CDTF">2021-10-11T15:08:55Z</dcterms:modified>
</cp:coreProperties>
</file>