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Thesis    </w:t>
      </w:r>
      <w:r>
        <w:t xml:space="preserve">   Coherence    </w:t>
      </w:r>
      <w:r>
        <w:t xml:space="preserve">   Informal style    </w:t>
      </w:r>
      <w:r>
        <w:t xml:space="preserve">   Formal style    </w:t>
      </w:r>
      <w:r>
        <w:t xml:space="preserve">   Allegory    </w:t>
      </w:r>
      <w:r>
        <w:t xml:space="preserve">   Definition essay    </w:t>
      </w:r>
      <w:r>
        <w:t xml:space="preserve">   Nuance    </w:t>
      </w:r>
      <w:r>
        <w:t xml:space="preserve">   Connotation    </w:t>
      </w:r>
      <w:r>
        <w:t xml:space="preserve">   Denotation    </w:t>
      </w:r>
      <w:r>
        <w:t xml:space="preserve">   Diction    </w:t>
      </w:r>
      <w:r>
        <w:t xml:space="preserve">   Tone    </w:t>
      </w:r>
      <w:r>
        <w:t xml:space="preserve">   Epic    </w:t>
      </w:r>
      <w:r>
        <w:t xml:space="preserve">   Pacing    </w:t>
      </w:r>
      <w:r>
        <w:t xml:space="preserve">   Plot    </w:t>
      </w:r>
      <w:r>
        <w:t xml:space="preserve">   Protagonist    </w:t>
      </w:r>
      <w:r>
        <w:t xml:space="preserve">   Mood    </w:t>
      </w:r>
      <w:r>
        <w:t xml:space="preserve">   Conflict    </w:t>
      </w:r>
      <w:r>
        <w:t xml:space="preserve">   Point of view    </w:t>
      </w:r>
      <w:r>
        <w:t xml:space="preserve">   Setting    </w:t>
      </w:r>
      <w:r>
        <w:t xml:space="preserve">   Details    </w:t>
      </w:r>
      <w:r>
        <w:t xml:space="preserve">   Imagery    </w:t>
      </w:r>
      <w:r>
        <w:t xml:space="preserve">   Archetype    </w:t>
      </w:r>
      <w:r>
        <w:t xml:space="preserve">   Negation    </w:t>
      </w:r>
      <w:r>
        <w:t xml:space="preserve">   Function    </w:t>
      </w:r>
      <w:r>
        <w:t xml:space="preserve">   Antonyms    </w:t>
      </w:r>
      <w:r>
        <w:t xml:space="preserve">   Synonyms    </w:t>
      </w:r>
      <w:r>
        <w:t xml:space="preserve">   Consise    </w:t>
      </w:r>
      <w:r>
        <w:t xml:space="preserve">   Technique    </w:t>
      </w:r>
      <w:r>
        <w:t xml:space="preserve">   Context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RLA</dc:title>
  <dcterms:created xsi:type="dcterms:W3CDTF">2021-10-11T15:37:28Z</dcterms:created>
  <dcterms:modified xsi:type="dcterms:W3CDTF">2021-10-11T15:37:28Z</dcterms:modified>
</cp:coreProperties>
</file>