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RLSS Drowning Prevention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ADVICE    </w:t>
      </w:r>
      <w:r>
        <w:t xml:space="preserve">   BEACH    </w:t>
      </w:r>
      <w:r>
        <w:t xml:space="preserve">   BUOYANCY AID    </w:t>
      </w:r>
      <w:r>
        <w:t xml:space="preserve">   DROWNING    </w:t>
      </w:r>
      <w:r>
        <w:t xml:space="preserve">   EMERGENCY    </w:t>
      </w:r>
      <w:r>
        <w:t xml:space="preserve">   FLAGS    </w:t>
      </w:r>
      <w:r>
        <w:t xml:space="preserve">   FRIENDS    </w:t>
      </w:r>
      <w:r>
        <w:t xml:space="preserve">   LIFEGUARD    </w:t>
      </w:r>
      <w:r>
        <w:t xml:space="preserve">   PREVENTION    </w:t>
      </w:r>
      <w:r>
        <w:t xml:space="preserve">   RIVER    </w:t>
      </w:r>
      <w:r>
        <w:t xml:space="preserve">   RLSS    </w:t>
      </w:r>
      <w:r>
        <w:t xml:space="preserve">   RULES    </w:t>
      </w:r>
      <w:r>
        <w:t xml:space="preserve">   SAFE    </w:t>
      </w:r>
      <w:r>
        <w:t xml:space="preserve">   SPOT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RLSS Drowning Prevention Week</dc:title>
  <dcterms:created xsi:type="dcterms:W3CDTF">2021-10-11T15:37:55Z</dcterms:created>
  <dcterms:modified xsi:type="dcterms:W3CDTF">2021-10-11T15:37:55Z</dcterms:modified>
</cp:coreProperties>
</file>