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RMC Coasters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Goliath    </w:t>
      </w:r>
      <w:r>
        <w:t xml:space="preserve">   Hakugei    </w:t>
      </w:r>
      <w:r>
        <w:t xml:space="preserve">   Iron Rattler    </w:t>
      </w:r>
      <w:r>
        <w:t xml:space="preserve">   Joker    </w:t>
      </w:r>
      <w:r>
        <w:t xml:space="preserve">   Lightning Rod    </w:t>
      </w:r>
      <w:r>
        <w:t xml:space="preserve">   Medusa Steel Coaster    </w:t>
      </w:r>
      <w:r>
        <w:t xml:space="preserve">   New Texas Giant    </w:t>
      </w:r>
      <w:r>
        <w:t xml:space="preserve">   Outlaw Run    </w:t>
      </w:r>
      <w:r>
        <w:t xml:space="preserve">   RailBlazer    </w:t>
      </w:r>
      <w:r>
        <w:t xml:space="preserve">   Steel Vengeance    </w:t>
      </w:r>
      <w:r>
        <w:t xml:space="preserve">   Storm Chaser    </w:t>
      </w:r>
      <w:r>
        <w:t xml:space="preserve">   Twisted Colossus    </w:t>
      </w:r>
      <w:r>
        <w:t xml:space="preserve">   Twisted Cyclone    </w:t>
      </w:r>
      <w:r>
        <w:t xml:space="preserve">   Twisted Timbers    </w:t>
      </w:r>
      <w:r>
        <w:t xml:space="preserve">   Wicked Cyclone    </w:t>
      </w:r>
      <w:r>
        <w:t xml:space="preserve">   Wildfire    </w:t>
      </w:r>
      <w:r>
        <w:t xml:space="preserve">   Wonder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RMC Coasters </dc:title>
  <dcterms:created xsi:type="dcterms:W3CDTF">2021-10-11T15:38:05Z</dcterms:created>
  <dcterms:modified xsi:type="dcterms:W3CDTF">2021-10-11T15:38:05Z</dcterms:modified>
</cp:coreProperties>
</file>