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RMS 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SOUTHAMPTON    </w:t>
      </w:r>
      <w:r>
        <w:t xml:space="preserve">   WHITESTARLINE    </w:t>
      </w:r>
      <w:r>
        <w:t xml:space="preserve">   CREW    </w:t>
      </w:r>
      <w:r>
        <w:t xml:space="preserve">   SECONDCLASS    </w:t>
      </w:r>
      <w:r>
        <w:t xml:space="preserve">   THIRDCLASS    </w:t>
      </w:r>
      <w:r>
        <w:t xml:space="preserve">   ATLANTICOCEAN    </w:t>
      </w:r>
      <w:r>
        <w:t xml:space="preserve">   SINKING    </w:t>
      </w:r>
      <w:r>
        <w:t xml:space="preserve">   NEWYORK    </w:t>
      </w:r>
      <w:r>
        <w:t xml:space="preserve">   FIRSTCLASS    </w:t>
      </w:r>
      <w:r>
        <w:t xml:space="preserve">   LIFEBOATS    </w:t>
      </w:r>
      <w:r>
        <w:t xml:space="preserve">   CAPTAINSMITH    </w:t>
      </w:r>
      <w:r>
        <w:t xml:space="preserve">   ICEBERG    </w:t>
      </w:r>
      <w:r>
        <w:t xml:space="preserve">   BELFAST    </w:t>
      </w:r>
      <w:r>
        <w:t xml:space="preserve">   APRIL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RMS TITANIC</dc:title>
  <dcterms:created xsi:type="dcterms:W3CDTF">2021-10-11T15:37:51Z</dcterms:created>
  <dcterms:modified xsi:type="dcterms:W3CDTF">2021-10-11T15:37:51Z</dcterms:modified>
</cp:coreProperties>
</file>