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RMS 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company built the RMS Titanic? (5,4,4)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the RMS Titanic built?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ocean did the RMS Titanic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RMS mean? (5,4,7)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did the RMS Titanic take to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port did the RMS Titanic begin it's maiden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RMS Titanic hit that made it sink?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class did the wealthiest people travelled in?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Captain of Titanic? (6,4,5)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was the first ship to respond to the Titanic's distress signals?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lifeboats were on the Titanic?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the RMS Titanic heading? (3,4)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RMS Titanic</dc:title>
  <dcterms:created xsi:type="dcterms:W3CDTF">2021-10-11T15:38:34Z</dcterms:created>
  <dcterms:modified xsi:type="dcterms:W3CDTF">2021-10-11T15:38:34Z</dcterms:modified>
</cp:coreProperties>
</file>