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RMS Titanic by Luca Heron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HARLAND AND WOLFF    </w:t>
      </w:r>
      <w:r>
        <w:t xml:space="preserve">   PROPELLERS    </w:t>
      </w:r>
      <w:r>
        <w:t xml:space="preserve">   FUNNELS    </w:t>
      </w:r>
      <w:r>
        <w:t xml:space="preserve">   SUNK    </w:t>
      </w:r>
      <w:r>
        <w:t xml:space="preserve">   SURVIVORS    </w:t>
      </w:r>
      <w:r>
        <w:t xml:space="preserve">   OCEAN    </w:t>
      </w:r>
      <w:r>
        <w:t xml:space="preserve">   HMHS BRITANNIC    </w:t>
      </w:r>
      <w:r>
        <w:t xml:space="preserve">   RMS OLYMPIC    </w:t>
      </w:r>
      <w:r>
        <w:t xml:space="preserve">   ATLANTIC    </w:t>
      </w:r>
      <w:r>
        <w:t xml:space="preserve">   UNSINKABLE    </w:t>
      </w:r>
      <w:r>
        <w:t xml:space="preserve">   EDWARD SMITH    </w:t>
      </w:r>
      <w:r>
        <w:t xml:space="preserve">   MAIDEN VOYAGE    </w:t>
      </w:r>
      <w:r>
        <w:t xml:space="preserve">   PASSENGERS    </w:t>
      </w:r>
      <w:r>
        <w:t xml:space="preserve">   LIFEBOATS    </w:t>
      </w:r>
      <w:r>
        <w:t xml:space="preserve">   ICEBERG    </w:t>
      </w:r>
      <w:r>
        <w:t xml:space="preserve">   BELFAST    </w:t>
      </w:r>
      <w:r>
        <w:t xml:space="preserve">   NEW YORK    </w:t>
      </w:r>
      <w:r>
        <w:t xml:space="preserve">   SOUTHAMPTON    </w:t>
      </w:r>
      <w:r>
        <w:t xml:space="preserve">   WHITE STAR LINE    </w:t>
      </w:r>
      <w:r>
        <w:t xml:space="preserve">   RMS TITANIC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RMS Titanic by Luca Heron</dc:title>
  <dcterms:created xsi:type="dcterms:W3CDTF">2021-10-11T15:38:20Z</dcterms:created>
  <dcterms:modified xsi:type="dcterms:W3CDTF">2021-10-11T15:38:20Z</dcterms:modified>
</cp:coreProperties>
</file>