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RM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of a mixture into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an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Reduces the moisture content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a current to flow through it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Physical, structural or design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strong chemicals such as acid to cut to a metal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Produce as it is in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Normally made for stock. Factories will operate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place surface Mount devices into a PCB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Temporarily attaches a component to a contact pad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keywords</dc:title>
  <dcterms:created xsi:type="dcterms:W3CDTF">2021-10-11T15:38:27Z</dcterms:created>
  <dcterms:modified xsi:type="dcterms:W3CDTF">2021-10-11T15:38:27Z</dcterms:modified>
</cp:coreProperties>
</file>