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R'Markably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Disney parks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Latest show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visited country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Latest binge watched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Richard watched, Mark didn't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Mark's most wanted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Favourite takeaway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Richard's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Mark is most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show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R'Markably Crosswords</dc:title>
  <dcterms:created xsi:type="dcterms:W3CDTF">2021-10-11T15:09:46Z</dcterms:created>
  <dcterms:modified xsi:type="dcterms:W3CDTF">2021-10-11T15:09:46Z</dcterms:modified>
</cp:coreProperties>
</file>