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information from a gene is used in the synthesis of a functional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forming a nucleic acid by using another molecule as a template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starts the formation of RNA by using a strand of a DNA molecule as a template.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genetic information transcribed from DNA as a sequence of bases is transferred to a ribosome.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gives rise to a specific sequence of amino acids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in living tissue as a constituent base of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carry genetic information in living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structural and functional component of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consisting of folded molecules that transport amino acids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present in all living cells and that plays a role in protein 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a unit of genetic code in a DNA or RNA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forming a unit of genetic code in a transfer RNA molecule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RNA</dc:title>
  <dcterms:created xsi:type="dcterms:W3CDTF">2021-10-11T15:37:17Z</dcterms:created>
  <dcterms:modified xsi:type="dcterms:W3CDTF">2021-10-11T15:37:17Z</dcterms:modified>
</cp:coreProperties>
</file>