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RNA</w:t>
      </w:r>
    </w:p>
    <w:p>
      <w:pPr>
        <w:pStyle w:val="Questions"/>
      </w:pPr>
      <w:r>
        <w:t xml:space="preserve">1. ELRCIUBNIOC ICAD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CIALUR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NAENIUG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NYIHMET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DENEIAN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EIROSB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EINGSL DTERSNDA EILHX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RIEDCFHIR CSHIMREE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SESMRGENE RAN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RRCAY NRTNSUSOCITI MFRO DAN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11. GICTAENR ONRPSETI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RNA</dc:title>
  <dcterms:created xsi:type="dcterms:W3CDTF">2021-10-11T15:38:32Z</dcterms:created>
  <dcterms:modified xsi:type="dcterms:W3CDTF">2021-10-11T15:38:32Z</dcterms:modified>
</cp:coreProperties>
</file>