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pyrmidine base 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step of gene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stranded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major cause of changes in the genetic code of the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small, circular, single stranded RNA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responsible for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cells that AIDS virus attacks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replication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in a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coating of viral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the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translating the sequence of a mRNA molecule to a sequence of amino acids during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a group of RNA viruses which insert a DNA copy of their genome into the host cell in order to replicate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protein subunits to ribosome where proteins are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builders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pyrimidine base (t)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purine base (g)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infectious particles that are smaller than viruses and contain no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purine base(a)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virus that RNA affects</w:t>
            </w:r>
          </w:p>
        </w:tc>
      </w:tr>
    </w:tbl>
    <w:p>
      <w:pPr>
        <w:pStyle w:val="WordBankMedium"/>
      </w:pPr>
      <w:r>
        <w:t xml:space="preserve">   RNA    </w:t>
      </w:r>
      <w:r>
        <w:t xml:space="preserve">   ribose    </w:t>
      </w:r>
      <w:r>
        <w:t xml:space="preserve">   thymine    </w:t>
      </w:r>
      <w:r>
        <w:t xml:space="preserve">   cytosine    </w:t>
      </w:r>
      <w:r>
        <w:t xml:space="preserve">   adenine    </w:t>
      </w:r>
      <w:r>
        <w:t xml:space="preserve">   guanine    </w:t>
      </w:r>
      <w:r>
        <w:t xml:space="preserve">   mrna    </w:t>
      </w:r>
      <w:r>
        <w:t xml:space="preserve">   rrna    </w:t>
      </w:r>
      <w:r>
        <w:t xml:space="preserve">   ribosomes    </w:t>
      </w:r>
      <w:r>
        <w:t xml:space="preserve">   trna    </w:t>
      </w:r>
      <w:r>
        <w:t xml:space="preserve">   transcription    </w:t>
      </w:r>
      <w:r>
        <w:t xml:space="preserve">   translation    </w:t>
      </w:r>
      <w:r>
        <w:t xml:space="preserve">   capsid    </w:t>
      </w:r>
      <w:r>
        <w:t xml:space="preserve">   cytoplasm    </w:t>
      </w:r>
      <w:r>
        <w:t xml:space="preserve">   mutation    </w:t>
      </w:r>
      <w:r>
        <w:t xml:space="preserve">   AIDS    </w:t>
      </w:r>
      <w:r>
        <w:t xml:space="preserve">   retrovirus    </w:t>
      </w:r>
      <w:r>
        <w:t xml:space="preserve">   T- cells    </w:t>
      </w:r>
      <w:r>
        <w:t xml:space="preserve">   viroids    </w:t>
      </w:r>
      <w:r>
        <w:t xml:space="preserve">   prions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RNA Crossword</dc:title>
  <dcterms:created xsi:type="dcterms:W3CDTF">2021-10-11T15:38:04Z</dcterms:created>
  <dcterms:modified xsi:type="dcterms:W3CDTF">2021-10-11T15:38:04Z</dcterms:modified>
</cp:coreProperties>
</file>