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RNA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hydrogen bonds    </w:t>
      </w:r>
      <w:r>
        <w:t xml:space="preserve">   amino acids    </w:t>
      </w:r>
      <w:r>
        <w:t xml:space="preserve">   sugar    </w:t>
      </w:r>
      <w:r>
        <w:t xml:space="preserve">   transcription    </w:t>
      </w:r>
      <w:r>
        <w:t xml:space="preserve">   anticodon    </w:t>
      </w:r>
      <w:r>
        <w:t xml:space="preserve">   codon    </w:t>
      </w:r>
      <w:r>
        <w:t xml:space="preserve">   protein    </w:t>
      </w:r>
      <w:r>
        <w:t xml:space="preserve">   ribosome    </w:t>
      </w:r>
      <w:r>
        <w:t xml:space="preserve">   translation    </w:t>
      </w:r>
      <w:r>
        <w:t xml:space="preserve">   adenine    </w:t>
      </w:r>
      <w:r>
        <w:t xml:space="preserve">   cancer    </w:t>
      </w:r>
      <w:r>
        <w:t xml:space="preserve">   guanine    </w:t>
      </w:r>
      <w:r>
        <w:t xml:space="preserve">   mutation    </w:t>
      </w:r>
      <w:r>
        <w:t xml:space="preserve">   nucleotides    </w:t>
      </w:r>
      <w:r>
        <w:t xml:space="preserve">   phosphate    </w:t>
      </w:r>
      <w:r>
        <w:t xml:space="preserve">   protein synthesis    </w:t>
      </w:r>
      <w:r>
        <w:t xml:space="preserve">   uracil    </w:t>
      </w:r>
      <w:r>
        <w:t xml:space="preserve">  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 Discovery</dc:title>
  <dcterms:created xsi:type="dcterms:W3CDTF">2021-10-11T15:37:59Z</dcterms:created>
  <dcterms:modified xsi:type="dcterms:W3CDTF">2021-10-11T15:37:59Z</dcterms:modified>
</cp:coreProperties>
</file>