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RNA. PROTEIN. PROTEIN SYNTHESIS.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non-overlapping, three-nucleotide words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completed assembly of transcription factors and rna polymerase II bound to a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stretch of DNA that is transcribed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copies of instructions for assembling amino acids into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pries the dna strands apart and hooks together the Rna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catalyzes cutting of the pre-mrna and the splicing together of the exons, releasing the intron for rapid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noncoding segments of nucleic acid that lie between coding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provides a template for ordering the sequence of complementary nucleotides in an rna transcript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polypeptides that have combined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codons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nucleotide sequence in the promoter mostly composed of thymine and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Polymer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rna transcript from any gene prior to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component of ribosomes besides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5' end receives a modified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dna sequence where rna polymerase II attaches and initiates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mediate the binding of rna polymerase and the initiation of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sites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Transfers each amino acid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coding regions of the nucleic acid that are eventually expressed usually by being translated into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RNA. PROTEIN. PROTEIN SYNTHESIS. </dc:title>
  <dcterms:created xsi:type="dcterms:W3CDTF">2021-10-11T15:37:23Z</dcterms:created>
  <dcterms:modified xsi:type="dcterms:W3CDTF">2021-10-11T15:37:23Z</dcterms:modified>
</cp:coreProperties>
</file>