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RNA &amp; 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when mRNA is used to synthesize proteins via tRNA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that speeds up the Transcription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genes that do not directly code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transfers amino acids to the ribosome to make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DNA gets copied into RNA by the enzyme RNA polymerase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 organic compound and monomer of 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signals in in RNA that indicate to RNA Polymerase to begin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complementary to one mRNA codon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consecutive nucleotides that specify a specific amino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DNA that get converted into mRNA (expressed)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copies of instructions for assembling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where protein synthesis occurs and links amino acids together in order specified by RNA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RNA that makes up major parts of a ribosome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 &amp; Protein Synthesis </dc:title>
  <dcterms:created xsi:type="dcterms:W3CDTF">2021-10-11T15:37:38Z</dcterms:created>
  <dcterms:modified xsi:type="dcterms:W3CDTF">2021-10-11T15:37:38Z</dcterms:modified>
</cp:coreProperties>
</file>