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RNA 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"start codon", which codes for the amino acid methionine. Signifies the beginning of the protein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three bases found on tRNA which bind with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original version of rna before it gets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Coding regions of DNA which exit the nucleus in "perfected"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base sequences of mRNA transcribed from the DNA triplet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method used to match the tRNA anti-codon, with the correct mRNA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the cell uses information from mRNA to make proteins, takes place in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rna is copied from DNA, takes place in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changes in the nucleotide sequence of DNA, they can be caused by errors that go uncorrected during the copying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site that promotes transcription located just before segment of DNA coding strand that will be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charged tRNA, mRNA, and growing polypeptide chain come together, tRNA anticodons base pair with mRNA codons to position amino acids they carry to bond to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type of RNA, brings amino acids to the ribosome for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out which amino acid is coded for in each mRNA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Non-coding regions of DNA left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combines with proteins in ribosomes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 Translation</dc:title>
  <dcterms:created xsi:type="dcterms:W3CDTF">2021-10-11T15:38:22Z</dcterms:created>
  <dcterms:modified xsi:type="dcterms:W3CDTF">2021-10-11T15:38:22Z</dcterms:modified>
</cp:coreProperties>
</file>