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enzyme that separates DNA to make 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Ribonucleic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Coding region of a gene that is expressed in the final mRNA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complementary base pairs to a codon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way genetic information is put into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process of decoding mRNA in order to make a protein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RNA molecules that carry instructions or codes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RNA molecules that make up ribosomes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language made up of letters that stands for the bases in DNA or 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in which RNA is made using DNA as a template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sequence of a gene that is cut out and discarded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of three bases in mRNA that specifies an amino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Long chain of Amino Acids used to make up protiens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RNA molecule that transfers amino acids to the ribosomes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RNA</dc:title>
  <dcterms:created xsi:type="dcterms:W3CDTF">2021-10-11T15:37:44Z</dcterms:created>
  <dcterms:modified xsi:type="dcterms:W3CDTF">2021-10-11T15:37:44Z</dcterms:modified>
</cp:coreProperties>
</file>