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RNA &amp;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"r" stands for in rRNA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RNA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 in RNA, but not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RNA that copies DNA's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of DNA that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RNA that makes up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contains instructions for making 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"t" stands for in tRNA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"m" stands for in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 part where proteins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unit that makes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nucleic acid that helps carry out DNA's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RNA that brings amino acids to ribosomes.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 &amp; protein synthesis</dc:title>
  <dcterms:created xsi:type="dcterms:W3CDTF">2021-10-11T15:37:13Z</dcterms:created>
  <dcterms:modified xsi:type="dcterms:W3CDTF">2021-10-11T15:37:13Z</dcterms:modified>
</cp:coreProperties>
</file>