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RNJ act 1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long, slender sword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virtuous,decent,pure in style or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causing harm or ruin, hurtful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temperament,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fighting attitude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serious or dignified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act of breaking a law or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problem causing resentment or complaint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become weak or deteriorate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pretentious, threatening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increase or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noisy or energetic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future generations,descendants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cleanse, forgive</w:t>
            </w:r>
          </w:p>
        </w:tc>
      </w:tr>
    </w:tbl>
    <w:p>
      <w:pPr>
        <w:pStyle w:val="WordBankLarge"/>
      </w:pPr>
      <w:r>
        <w:t xml:space="preserve">   grievance    </w:t>
      </w:r>
      <w:r>
        <w:t xml:space="preserve">   rapier    </w:t>
      </w:r>
      <w:r>
        <w:t xml:space="preserve">   posterity    </w:t>
      </w:r>
      <w:r>
        <w:t xml:space="preserve">   languish    </w:t>
      </w:r>
      <w:r>
        <w:t xml:space="preserve">   chaste    </w:t>
      </w:r>
      <w:r>
        <w:t xml:space="preserve">   purge    </w:t>
      </w:r>
      <w:r>
        <w:t xml:space="preserve">   adversaries    </w:t>
      </w:r>
      <w:r>
        <w:t xml:space="preserve">   augment    </w:t>
      </w:r>
      <w:r>
        <w:t xml:space="preserve">   boisterous    </w:t>
      </w:r>
      <w:r>
        <w:t xml:space="preserve">   disposition    </w:t>
      </w:r>
      <w:r>
        <w:t xml:space="preserve">   transgression    </w:t>
      </w:r>
      <w:r>
        <w:t xml:space="preserve">   pernicious    </w:t>
      </w:r>
      <w:r>
        <w:t xml:space="preserve">   solemnity    </w:t>
      </w:r>
      <w:r>
        <w:t xml:space="preserve">   belligerence    </w:t>
      </w:r>
      <w:r>
        <w:t xml:space="preserve">   portentous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RNJ act 1 vocab</dc:title>
  <dcterms:created xsi:type="dcterms:W3CDTF">2021-10-11T15:37:35Z</dcterms:created>
  <dcterms:modified xsi:type="dcterms:W3CDTF">2021-10-11T15:37:35Z</dcterms:modified>
</cp:coreProperties>
</file>