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RNSG 1430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rest accompanied by altered consciousness and relative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 disorders characterized by insomnia or excessive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uncontrollable desire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urination: most often used to refer to a child who involuntarily urinates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stage of sleep: The person reaches the greatest depth of sleep, which is called delta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difficult to arouse a person in this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Normalizes sleep cycles by enabling the body supply of melantonin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cycle every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sleepwalking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Primary source of heat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Obstructive sleep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control center for involuntary activities of the body, which concern sleeping and waking.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Position for babies to sleep to decrease chances of SID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Topic to discuss with parents of a child that is 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chemical produced at night that decreases wakefulness and promotes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snoring and silence followed by a snort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falling asleep, Most common of all sleep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decrease in the amount, consistency, or quality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airway pressure:provides mild air pressure to keep airway open.May be used to treat preterm infants whose lungs have not 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Grinding ones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in which a person experiences the 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Independent nursing action to promote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characterized by excessive sleep, particularly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Average hours an adult should receive per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continuous positive airway pressure: keeps airways open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RNSG 1430 Sleep</dc:title>
  <dcterms:created xsi:type="dcterms:W3CDTF">2021-10-11T15:37:44Z</dcterms:created>
  <dcterms:modified xsi:type="dcterms:W3CDTF">2021-10-11T15:37:44Z</dcterms:modified>
</cp:coreProperties>
</file>