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RNS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mathematics    </w:t>
      </w:r>
      <w:r>
        <w:t xml:space="preserve">   Real Number System    </w:t>
      </w:r>
      <w:r>
        <w:t xml:space="preserve">   Number Line    </w:t>
      </w:r>
      <w:r>
        <w:t xml:space="preserve">   Estimate    </w:t>
      </w:r>
      <w:r>
        <w:t xml:space="preserve">   Denominator    </w:t>
      </w:r>
      <w:r>
        <w:t xml:space="preserve">   Numerator    </w:t>
      </w:r>
      <w:r>
        <w:t xml:space="preserve">   Positive Integers    </w:t>
      </w:r>
      <w:r>
        <w:t xml:space="preserve">   Negative Integers    </w:t>
      </w:r>
      <w:r>
        <w:t xml:space="preserve">   Unlike Denominators    </w:t>
      </w:r>
      <w:r>
        <w:t xml:space="preserve">   Fraction    </w:t>
      </w:r>
      <w:r>
        <w:t xml:space="preserve">   Terminating Decimal    </w:t>
      </w:r>
      <w:r>
        <w:t xml:space="preserve">   Repeating Decimal    </w:t>
      </w:r>
      <w:r>
        <w:t xml:space="preserve">   Perfect Cube    </w:t>
      </w:r>
      <w:r>
        <w:t xml:space="preserve">   Perfect Square    </w:t>
      </w:r>
      <w:r>
        <w:t xml:space="preserve">   Natural    </w:t>
      </w:r>
      <w:r>
        <w:t xml:space="preserve">   Whole    </w:t>
      </w:r>
      <w:r>
        <w:t xml:space="preserve">   Integer    </w:t>
      </w:r>
      <w:r>
        <w:t xml:space="preserve">   Rational    </w:t>
      </w:r>
      <w:r>
        <w:t xml:space="preserve">   Irrational    </w:t>
      </w:r>
      <w:r>
        <w:t xml:space="preserve">   Real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RNS Word Search</dc:title>
  <dcterms:created xsi:type="dcterms:W3CDTF">2021-10-11T15:38:31Z</dcterms:created>
  <dcterms:modified xsi:type="dcterms:W3CDTF">2021-10-11T15:38:31Z</dcterms:modified>
</cp:coreProperties>
</file>