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RO64 learning organiser outcome 1</w:t>
      </w:r>
    </w:p>
    <w:p>
      <w:pPr>
        <w:pStyle w:val="Questions"/>
      </w:pPr>
      <w:r>
        <w:t xml:space="preserve">1. EEKACBFD ETNEIQHUSC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EGERND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USRVSYE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RETAKM AEREHSCR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YFELLSTEI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RETUNEQSANIOI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EMINCO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ISVEEIWNRT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OUCPATICON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TEMAKR OANTSMNEGEIT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IOERGCPGAH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ASCEYDORN AERHSRCE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YRIMARP REASHERC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RO64 learning organiser outcome 1</dc:title>
  <dcterms:created xsi:type="dcterms:W3CDTF">2021-10-11T15:38:08Z</dcterms:created>
  <dcterms:modified xsi:type="dcterms:W3CDTF">2021-10-11T15:38:08Z</dcterms:modified>
</cp:coreProperties>
</file>