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SLIPPERY ROAD    </w:t>
      </w:r>
      <w:r>
        <w:t xml:space="preserve">   TRUCKS    </w:t>
      </w:r>
      <w:r>
        <w:t xml:space="preserve">   VEHICLES    </w:t>
      </w:r>
      <w:r>
        <w:t xml:space="preserve">   SLOW DOWN    </w:t>
      </w:r>
      <w:r>
        <w:t xml:space="preserve">   AMBER    </w:t>
      </w:r>
      <w:r>
        <w:t xml:space="preserve">   LOOK BOTH WAYS    </w:t>
      </w:r>
      <w:r>
        <w:t xml:space="preserve">   STOP    </w:t>
      </w:r>
      <w:r>
        <w:t xml:space="preserve">   CROSSWALK    </w:t>
      </w:r>
      <w:r>
        <w:t xml:space="preserve">   AUTOMOBILE    </w:t>
      </w:r>
      <w:r>
        <w:t xml:space="preserve">   PAY ATTENTION    </w:t>
      </w:r>
      <w:r>
        <w:t xml:space="preserve">   LOOKING    </w:t>
      </w:r>
      <w:r>
        <w:t xml:space="preserve">   RED LIGHT    </w:t>
      </w:r>
      <w:r>
        <w:t xml:space="preserve">   GREENLIGHT    </w:t>
      </w:r>
      <w:r>
        <w:t xml:space="preserve">   WALK    </w:t>
      </w:r>
      <w:r>
        <w:t xml:space="preserve">   STOP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2021-10-11T15:38:23Z</dcterms:created>
  <dcterms:modified xsi:type="dcterms:W3CDTF">2021-10-11T15:38:23Z</dcterms:modified>
</cp:coreProperties>
</file>