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Refusal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disturbances.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England during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green mountain boys who helped capture fort Ticonderoga.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who were loyal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limited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Fair,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Housing or giving lodging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Colonists who could be ready to fight at a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Moral uprightness.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Cannons and large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Ruled by a tyrant with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who supported the colonial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tax on imported sugar and molasses.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Rebellions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Dishonesty,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American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sons of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patriot who warned colonists about British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Accept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force of armed civilians who pledged to defend their colony.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2021-10-11T15:37:25Z</dcterms:created>
  <dcterms:modified xsi:type="dcterms:W3CDTF">2021-10-11T15:37:25Z</dcterms:modified>
</cp:coreProperties>
</file>