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ROAD 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Addie    </w:t>
      </w:r>
      <w:r>
        <w:t xml:space="preserve">   Baptism    </w:t>
      </w:r>
      <w:r>
        <w:t xml:space="preserve">   Billboard    </w:t>
      </w:r>
      <w:r>
        <w:t xml:space="preserve">   birthday    </w:t>
      </w:r>
      <w:r>
        <w:t xml:space="preserve">   boating    </w:t>
      </w:r>
      <w:r>
        <w:t xml:space="preserve">   Boredom    </w:t>
      </w:r>
      <w:r>
        <w:t xml:space="preserve">   Camille    </w:t>
      </w:r>
      <w:r>
        <w:t xml:space="preserve">   cars    </w:t>
      </w:r>
      <w:r>
        <w:t xml:space="preserve">   cousins    </w:t>
      </w:r>
      <w:r>
        <w:t xml:space="preserve">   Evie    </w:t>
      </w:r>
      <w:r>
        <w:t xml:space="preserve">   Family    </w:t>
      </w:r>
      <w:r>
        <w:t xml:space="preserve">   Fun    </w:t>
      </w:r>
      <w:r>
        <w:t xml:space="preserve">   happy    </w:t>
      </w:r>
      <w:r>
        <w:t xml:space="preserve">   Legos    </w:t>
      </w:r>
      <w:r>
        <w:t xml:space="preserve">   Love    </w:t>
      </w:r>
      <w:r>
        <w:t xml:space="preserve">   Relatives    </w:t>
      </w:r>
      <w:r>
        <w:t xml:space="preserve">   road trip    </w:t>
      </w:r>
      <w:r>
        <w:t xml:space="preserve">   sights    </w:t>
      </w:r>
      <w:r>
        <w:t xml:space="preserve">   six hour drive    </w:t>
      </w:r>
      <w:r>
        <w:t xml:space="preserve">   Sleep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TRIP</dc:title>
  <dcterms:created xsi:type="dcterms:W3CDTF">2021-10-11T15:38:57Z</dcterms:created>
  <dcterms:modified xsi:type="dcterms:W3CDTF">2021-10-11T15:38:57Z</dcterms:modified>
</cp:coreProperties>
</file>