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ROAD WORK AHEAD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"I've got a bum like a ......... flag"-FA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".... is the path to the dark side"-SW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Roddy St. James` former owner?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Gibby parmesan! Now that's........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According to Ken what night is so difficult?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does king Neptune try to hide with a paper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"Chookitypok"-FS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"Shut up Dee you ...."-IASIP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Former fry cook who severed his hand and replaced it with a spatula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fastest vessel in star wars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"Hi ladies, I`m ....."-IASIP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Lord Farquaad`s birthplace planet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According to all known laws of ........ there is no way a bee should be able to fly-BM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"Nobody steals from ..... Bratton and gets away with it"-TO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Famous boat from flushed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.........an instrument?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"Here's my WALI, Look at my WALI! oh his .... has fell off"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Spongebobs birth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love you MR.....-FA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"You`re going the right way for a smacked..."-S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 WORK AHEAD </dc:title>
  <dcterms:created xsi:type="dcterms:W3CDTF">2021-10-11T15:39:23Z</dcterms:created>
  <dcterms:modified xsi:type="dcterms:W3CDTF">2021-10-11T15:39:23Z</dcterms:modified>
</cp:coreProperties>
</file>