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READ    </w:t>
      </w:r>
      <w:r>
        <w:t xml:space="preserve">   ELEVATOR    </w:t>
      </w:r>
      <w:r>
        <w:t xml:space="preserve">   GLASS    </w:t>
      </w:r>
      <w:r>
        <w:t xml:space="preserve">   GREAT    </w:t>
      </w:r>
      <w:r>
        <w:t xml:space="preserve">   WITCHES    </w:t>
      </w:r>
      <w:r>
        <w:t xml:space="preserve">   TWITS    </w:t>
      </w:r>
      <w:r>
        <w:t xml:space="preserve">   WORLD    </w:t>
      </w:r>
      <w:r>
        <w:t xml:space="preserve">   CHAMPION    </w:t>
      </w:r>
      <w:r>
        <w:t xml:space="preserve">   DANNY    </w:t>
      </w:r>
      <w:r>
        <w:t xml:space="preserve">   BILLY    </w:t>
      </w:r>
      <w:r>
        <w:t xml:space="preserve">   GLORIOUS    </w:t>
      </w:r>
      <w:r>
        <w:t xml:space="preserve">   BEASTS    </w:t>
      </w:r>
      <w:r>
        <w:t xml:space="preserve">   DIRTY    </w:t>
      </w:r>
      <w:r>
        <w:t xml:space="preserve">   FACTORY    </w:t>
      </w:r>
      <w:r>
        <w:t xml:space="preserve">   CHOCOLATE    </w:t>
      </w:r>
      <w:r>
        <w:t xml:space="preserve">   CHARLIE    </w:t>
      </w:r>
      <w:r>
        <w:t xml:space="preserve">   RHYMES    </w:t>
      </w:r>
      <w:r>
        <w:t xml:space="preserve">   REVOLTING    </w:t>
      </w:r>
      <w:r>
        <w:t xml:space="preserve">   MEDICINE    </w:t>
      </w:r>
      <w:r>
        <w:t xml:space="preserve">   MARVELLOUS    </w:t>
      </w:r>
      <w:r>
        <w:t xml:space="preserve">   GEORGE    </w:t>
      </w:r>
      <w:r>
        <w:t xml:space="preserve">   MATILDA    </w:t>
      </w:r>
      <w:r>
        <w:t xml:space="preserve">   BFG    </w:t>
      </w:r>
      <w:r>
        <w:t xml:space="preserve">  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</dc:title>
  <dcterms:created xsi:type="dcterms:W3CDTF">2021-10-11T15:39:00Z</dcterms:created>
  <dcterms:modified xsi:type="dcterms:W3CDTF">2021-10-11T15:39:00Z</dcterms:modified>
</cp:coreProperties>
</file>